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1E9A" w14:textId="77777777" w:rsidR="0031043A" w:rsidRPr="00D16406" w:rsidRDefault="00000000" w:rsidP="00D16406">
      <w:pPr>
        <w:pStyle w:val="Nadpis1"/>
        <w:jc w:val="center"/>
        <w:rPr>
          <w:rFonts w:ascii="Open Sans" w:hAnsi="Open Sans" w:cs="Open Sans"/>
          <w:color w:val="EE0000"/>
          <w:sz w:val="36"/>
          <w:szCs w:val="36"/>
        </w:rPr>
      </w:pPr>
      <w:bookmarkStart w:id="0" w:name="_Hlk206788731"/>
      <w:r w:rsidRPr="00D16406">
        <w:rPr>
          <w:rFonts w:ascii="Open Sans" w:hAnsi="Open Sans" w:cs="Open Sans"/>
          <w:color w:val="EE0000"/>
          <w:sz w:val="36"/>
          <w:szCs w:val="36"/>
        </w:rPr>
        <w:t>Formulář pro odstoupení od kupní smlouvy</w:t>
      </w:r>
    </w:p>
    <w:p w14:paraId="24FAC64B" w14:textId="77777777" w:rsidR="0031043A" w:rsidRDefault="00000000">
      <w:r>
        <w:t>Vyplňte prosím tento formulář a zašlete jej zpět pouze v případě, že chcete odstoupit od kupní smlouvy.</w:t>
      </w:r>
    </w:p>
    <w:p w14:paraId="0DCE7E76" w14:textId="77777777" w:rsidR="00D16406" w:rsidRDefault="00D16406">
      <w:pPr>
        <w:pStyle w:val="Nadpis2"/>
        <w:rPr>
          <w:color w:val="EE0000"/>
        </w:rPr>
      </w:pPr>
    </w:p>
    <w:p w14:paraId="439600FC" w14:textId="7D890D41" w:rsidR="0031043A" w:rsidRPr="00D16406" w:rsidRDefault="00000000">
      <w:pPr>
        <w:pStyle w:val="Nadpis2"/>
        <w:rPr>
          <w:rFonts w:ascii="Open Sans" w:hAnsi="Open Sans" w:cs="Open Sans"/>
          <w:color w:val="EE0000"/>
        </w:rPr>
      </w:pPr>
      <w:proofErr w:type="spellStart"/>
      <w:r w:rsidRPr="00D16406">
        <w:rPr>
          <w:rFonts w:ascii="Open Sans" w:hAnsi="Open Sans" w:cs="Open Sans"/>
          <w:color w:val="EE0000"/>
        </w:rPr>
        <w:t>Adresát</w:t>
      </w:r>
      <w:proofErr w:type="spellEnd"/>
      <w:r w:rsidRPr="00D16406">
        <w:rPr>
          <w:rFonts w:ascii="Open Sans" w:hAnsi="Open Sans" w:cs="Open Sans"/>
          <w:color w:val="EE0000"/>
        </w:rPr>
        <w:t>:</w:t>
      </w:r>
    </w:p>
    <w:p w14:paraId="6CB08DB9" w14:textId="77777777" w:rsidR="0031043A" w:rsidRDefault="00000000">
      <w:r>
        <w:t>ZAKA REKONSTRUKCE s.r.o.</w:t>
      </w:r>
      <w:r>
        <w:br/>
        <w:t>Svatoplukova 27</w:t>
      </w:r>
      <w:r>
        <w:br/>
        <w:t>784 01 Červenka</w:t>
      </w:r>
      <w:r>
        <w:br/>
        <w:t>E-mail: info@za-ka.cz</w:t>
      </w:r>
    </w:p>
    <w:p w14:paraId="56DD295F" w14:textId="77777777" w:rsidR="00D16406" w:rsidRDefault="00D16406">
      <w:pPr>
        <w:pStyle w:val="Nadpis2"/>
        <w:rPr>
          <w:color w:val="404040" w:themeColor="text1" w:themeTint="BF"/>
        </w:rPr>
      </w:pPr>
    </w:p>
    <w:p w14:paraId="4C39EBAA" w14:textId="5A7F0B30" w:rsidR="0031043A" w:rsidRPr="00D16406" w:rsidRDefault="00000000">
      <w:pPr>
        <w:pStyle w:val="Nadpis2"/>
        <w:rPr>
          <w:rFonts w:ascii="Open Sans" w:hAnsi="Open Sans" w:cs="Open Sans"/>
          <w:color w:val="404040" w:themeColor="text1" w:themeTint="BF"/>
        </w:rPr>
      </w:pPr>
      <w:proofErr w:type="spellStart"/>
      <w:r w:rsidRPr="00D16406">
        <w:rPr>
          <w:rFonts w:ascii="Open Sans" w:hAnsi="Open Sans" w:cs="Open Sans"/>
          <w:color w:val="404040" w:themeColor="text1" w:themeTint="BF"/>
        </w:rPr>
        <w:t>Oznamuji</w:t>
      </w:r>
      <w:proofErr w:type="spellEnd"/>
      <w:r w:rsidRPr="00D16406">
        <w:rPr>
          <w:rFonts w:ascii="Open Sans" w:hAnsi="Open Sans" w:cs="Open Sans"/>
          <w:color w:val="404040" w:themeColor="text1" w:themeTint="BF"/>
        </w:rPr>
        <w:t xml:space="preserve">, </w:t>
      </w:r>
      <w:proofErr w:type="spellStart"/>
      <w:r w:rsidRPr="00D16406">
        <w:rPr>
          <w:rFonts w:ascii="Open Sans" w:hAnsi="Open Sans" w:cs="Open Sans"/>
          <w:color w:val="404040" w:themeColor="text1" w:themeTint="BF"/>
        </w:rPr>
        <w:t>že</w:t>
      </w:r>
      <w:proofErr w:type="spellEnd"/>
      <w:r w:rsidRPr="00D16406">
        <w:rPr>
          <w:rFonts w:ascii="Open Sans" w:hAnsi="Open Sans" w:cs="Open Sans"/>
          <w:color w:val="404040" w:themeColor="text1" w:themeTint="BF"/>
        </w:rPr>
        <w:t xml:space="preserve"> </w:t>
      </w:r>
      <w:proofErr w:type="spellStart"/>
      <w:r w:rsidRPr="00D16406">
        <w:rPr>
          <w:rFonts w:ascii="Open Sans" w:hAnsi="Open Sans" w:cs="Open Sans"/>
          <w:color w:val="404040" w:themeColor="text1" w:themeTint="BF"/>
        </w:rPr>
        <w:t>tímto</w:t>
      </w:r>
      <w:proofErr w:type="spellEnd"/>
      <w:r w:rsidRPr="00D16406">
        <w:rPr>
          <w:rFonts w:ascii="Open Sans" w:hAnsi="Open Sans" w:cs="Open Sans"/>
          <w:color w:val="404040" w:themeColor="text1" w:themeTint="BF"/>
        </w:rPr>
        <w:t xml:space="preserve"> </w:t>
      </w:r>
      <w:proofErr w:type="spellStart"/>
      <w:r w:rsidRPr="00D16406">
        <w:rPr>
          <w:rFonts w:ascii="Open Sans" w:hAnsi="Open Sans" w:cs="Open Sans"/>
          <w:color w:val="404040" w:themeColor="text1" w:themeTint="BF"/>
        </w:rPr>
        <w:t>odstupuji</w:t>
      </w:r>
      <w:proofErr w:type="spellEnd"/>
      <w:r w:rsidRPr="00D16406">
        <w:rPr>
          <w:rFonts w:ascii="Open Sans" w:hAnsi="Open Sans" w:cs="Open Sans"/>
          <w:color w:val="404040" w:themeColor="text1" w:themeTint="BF"/>
        </w:rPr>
        <w:t xml:space="preserve"> od kupní smlouvy:</w:t>
      </w:r>
    </w:p>
    <w:p w14:paraId="00F53857" w14:textId="77777777" w:rsidR="00D16406" w:rsidRDefault="00D16406"/>
    <w:p w14:paraId="6512C387" w14:textId="7E2E2DE0" w:rsidR="0031043A" w:rsidRDefault="00000000" w:rsidP="00D16406">
      <w:pPr>
        <w:tabs>
          <w:tab w:val="left" w:pos="3119"/>
        </w:tabs>
      </w:pPr>
      <w:r>
        <w:t xml:space="preserve">• Datum </w:t>
      </w:r>
      <w:proofErr w:type="spellStart"/>
      <w:r>
        <w:t>objednávky</w:t>
      </w:r>
      <w:proofErr w:type="spellEnd"/>
      <w:r>
        <w:t xml:space="preserve">: </w:t>
      </w:r>
      <w:r w:rsidR="00D16406">
        <w:tab/>
      </w:r>
      <w:r>
        <w:t>____________________________</w:t>
      </w:r>
      <w:r w:rsidR="00D16406">
        <w:t>_____________</w:t>
      </w:r>
    </w:p>
    <w:p w14:paraId="1BE40C07" w14:textId="5AD542AE" w:rsidR="0031043A" w:rsidRDefault="00000000" w:rsidP="00D16406">
      <w:pPr>
        <w:tabs>
          <w:tab w:val="left" w:pos="3119"/>
        </w:tabs>
      </w:pPr>
      <w:r>
        <w:t xml:space="preserve">• Datum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: </w:t>
      </w:r>
      <w:r w:rsidR="00D16406">
        <w:tab/>
      </w:r>
      <w:r>
        <w:t>________________________</w:t>
      </w:r>
      <w:r w:rsidR="00D16406">
        <w:t>_________________</w:t>
      </w:r>
    </w:p>
    <w:p w14:paraId="16AE374C" w14:textId="500511E1" w:rsidR="0031043A" w:rsidRDefault="00000000" w:rsidP="00D16406">
      <w:pPr>
        <w:tabs>
          <w:tab w:val="left" w:pos="3119"/>
        </w:tabs>
      </w:pPr>
      <w:r>
        <w:t xml:space="preserve">•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: </w:t>
      </w:r>
      <w:r w:rsidR="00D16406">
        <w:tab/>
      </w:r>
      <w:r>
        <w:t>_____________________________</w:t>
      </w:r>
      <w:r w:rsidR="00D16406">
        <w:t>____________</w:t>
      </w:r>
    </w:p>
    <w:p w14:paraId="348C0E6A" w14:textId="7EDF3C9B" w:rsidR="0031043A" w:rsidRDefault="00000000" w:rsidP="00D16406">
      <w:pPr>
        <w:tabs>
          <w:tab w:val="left" w:pos="3119"/>
        </w:tabs>
      </w:pPr>
      <w:r>
        <w:t xml:space="preserve">•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spotřebitele</w:t>
      </w:r>
      <w:proofErr w:type="spellEnd"/>
      <w:r>
        <w:t xml:space="preserve">: </w:t>
      </w:r>
      <w:r w:rsidR="00D16406">
        <w:tab/>
      </w:r>
      <w:r>
        <w:t>_________________</w:t>
      </w:r>
      <w:r w:rsidR="00D16406">
        <w:t>________________________</w:t>
      </w:r>
    </w:p>
    <w:p w14:paraId="7C11CDFF" w14:textId="498B5B1C" w:rsidR="0031043A" w:rsidRDefault="00000000" w:rsidP="00D16406">
      <w:pPr>
        <w:tabs>
          <w:tab w:val="left" w:pos="3119"/>
        </w:tabs>
      </w:pPr>
      <w:r>
        <w:t xml:space="preserve">•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spotřebitele</w:t>
      </w:r>
      <w:proofErr w:type="spellEnd"/>
      <w:r>
        <w:t xml:space="preserve">: </w:t>
      </w:r>
      <w:r w:rsidR="00D16406">
        <w:tab/>
      </w:r>
      <w:r>
        <w:t>__________________________</w:t>
      </w:r>
      <w:r w:rsidR="00D16406">
        <w:t>_______________</w:t>
      </w:r>
    </w:p>
    <w:p w14:paraId="5218B981" w14:textId="37E8CCD4" w:rsidR="0031043A" w:rsidRDefault="00000000" w:rsidP="00D16406">
      <w:pPr>
        <w:tabs>
          <w:tab w:val="left" w:pos="3119"/>
        </w:tabs>
      </w:pPr>
      <w:r>
        <w:t>• E-mail/</w:t>
      </w:r>
      <w:proofErr w:type="spellStart"/>
      <w:r>
        <w:t>Telefon</w:t>
      </w:r>
      <w:proofErr w:type="spellEnd"/>
      <w:r>
        <w:t xml:space="preserve">: </w:t>
      </w:r>
      <w:r w:rsidR="00D16406">
        <w:tab/>
      </w:r>
      <w:r>
        <w:t>______________________________</w:t>
      </w:r>
      <w:r w:rsidR="00D16406">
        <w:t>___________</w:t>
      </w:r>
    </w:p>
    <w:p w14:paraId="45A834B1" w14:textId="77777777" w:rsidR="00D16406" w:rsidRDefault="00D16406" w:rsidP="00D16406">
      <w:pPr>
        <w:tabs>
          <w:tab w:val="left" w:pos="4253"/>
        </w:tabs>
      </w:pPr>
    </w:p>
    <w:p w14:paraId="5EC64564" w14:textId="77777777" w:rsidR="00D16406" w:rsidRDefault="00D16406"/>
    <w:p w14:paraId="6484942A" w14:textId="77777777" w:rsidR="00D16406" w:rsidRDefault="00D16406"/>
    <w:p w14:paraId="19916C19" w14:textId="318E8636" w:rsidR="0031043A" w:rsidRDefault="00D16406" w:rsidP="00D16406">
      <w:pPr>
        <w:tabs>
          <w:tab w:val="left" w:pos="5103"/>
        </w:tabs>
      </w:pPr>
      <w:r>
        <w:t>Datum: ___________________</w:t>
      </w:r>
      <w:r>
        <w:t>___</w:t>
      </w:r>
      <w:r>
        <w:tab/>
      </w:r>
      <w:r w:rsidR="00000000">
        <w:t>_____________________</w:t>
      </w:r>
      <w:r>
        <w:t>__________________</w:t>
      </w:r>
    </w:p>
    <w:p w14:paraId="0D942A23" w14:textId="23071987" w:rsidR="00D16406" w:rsidRDefault="00D16406" w:rsidP="00D16406">
      <w:pPr>
        <w:ind w:left="5103" w:hanging="4678"/>
      </w:pPr>
      <w:r>
        <w:tab/>
      </w:r>
      <w:proofErr w:type="spellStart"/>
      <w:r>
        <w:t>Podpis</w:t>
      </w:r>
      <w:proofErr w:type="spellEnd"/>
      <w:r>
        <w:t xml:space="preserve"> </w:t>
      </w:r>
      <w:proofErr w:type="spellStart"/>
      <w:r>
        <w:t>spotřebitele</w:t>
      </w:r>
      <w:proofErr w:type="spellEnd"/>
      <w:r>
        <w:t xml:space="preserve"> (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</w:t>
      </w:r>
      <w:r>
        <w:t xml:space="preserve"> </w:t>
      </w:r>
      <w:proofErr w:type="spellStart"/>
      <w:r>
        <w:t>formulář</w:t>
      </w:r>
      <w:proofErr w:type="spellEnd"/>
      <w:r>
        <w:t xml:space="preserve"> </w:t>
      </w:r>
      <w:proofErr w:type="spellStart"/>
      <w:r>
        <w:t>zasílán</w:t>
      </w:r>
      <w:proofErr w:type="spellEnd"/>
      <w:r>
        <w:t xml:space="preserve"> v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): </w:t>
      </w:r>
    </w:p>
    <w:bookmarkEnd w:id="0"/>
    <w:p w14:paraId="7AECB393" w14:textId="082132B2" w:rsidR="0031043A" w:rsidRDefault="0031043A"/>
    <w:sectPr w:rsidR="003104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9547670">
    <w:abstractNumId w:val="8"/>
  </w:num>
  <w:num w:numId="2" w16cid:durableId="542326263">
    <w:abstractNumId w:val="6"/>
  </w:num>
  <w:num w:numId="3" w16cid:durableId="1954828060">
    <w:abstractNumId w:val="5"/>
  </w:num>
  <w:num w:numId="4" w16cid:durableId="1855876138">
    <w:abstractNumId w:val="4"/>
  </w:num>
  <w:num w:numId="5" w16cid:durableId="2030175630">
    <w:abstractNumId w:val="7"/>
  </w:num>
  <w:num w:numId="6" w16cid:durableId="63646248">
    <w:abstractNumId w:val="3"/>
  </w:num>
  <w:num w:numId="7" w16cid:durableId="1275357240">
    <w:abstractNumId w:val="2"/>
  </w:num>
  <w:num w:numId="8" w16cid:durableId="229656724">
    <w:abstractNumId w:val="1"/>
  </w:num>
  <w:num w:numId="9" w16cid:durableId="178699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043A"/>
    <w:rsid w:val="00326F90"/>
    <w:rsid w:val="009B66AB"/>
    <w:rsid w:val="00AA1D8D"/>
    <w:rsid w:val="00B47730"/>
    <w:rsid w:val="00C9488E"/>
    <w:rsid w:val="00CB0664"/>
    <w:rsid w:val="00D164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9220E"/>
  <w14:defaultImageDpi w14:val="300"/>
  <w15:docId w15:val="{B45B474C-AB34-4C44-BAD0-FB07500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Petra Zemanová</cp:lastModifiedBy>
  <cp:revision>2</cp:revision>
  <dcterms:created xsi:type="dcterms:W3CDTF">2025-08-22T19:10:00Z</dcterms:created>
  <dcterms:modified xsi:type="dcterms:W3CDTF">2025-08-22T19:10:00Z</dcterms:modified>
  <cp:category/>
</cp:coreProperties>
</file>